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巧开心锁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巧开心锁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本书出售、求购地址：https://www.jiaokey.com/book/detail/10976889.html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关键词搜索：https://www.jiaokey.com/tag/巧开心锁.html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