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扮美小屋  为您住得宽敞舒适出谋划策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扮美小屋  为您住得宽敞舒适出谋划策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本书出售、求购地址：https://www.jiaokey.com/book/detail/10976832.html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关键词搜索：https://www.jiaokey.com/tag/扮美小屋  为您住得宽敞舒适出谋划策.html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