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书名：世界难解之谜  科学常规难于解释的自然现象及其奇怪事件</w:t>
      </w:r>
    </w:p>
    <w:p>
      <w:r>
        <w:t>作者：（美）杰罗姆·克拉克，（美）南希·皮尔编著；刘博等译</w:t>
      </w:r>
    </w:p>
    <w:p>
      <w:r>
        <w:t>出版社：北京：中国青年出版社</w:t>
      </w:r>
    </w:p>
    <w:p>
      <w:r>
        <w:t>出版日期：2000.12</w:t>
      </w:r>
    </w:p>
    <w:p>
      <w:r>
        <w:t>总页数：434</w:t>
      </w:r>
    </w:p>
    <w:p>
      <w:r>
        <w:t>更多请访问教客网: www.jiaokey.com</w:t>
      </w:r>
    </w:p>
    <w:p>
      <w:r>
        <w:t>世界难解之谜  科学常规难于解释的自然现象及其奇怪事件 评论地址：https://www.jiaokey.com/book/detail/10976813.html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