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书名：漫画图解世界发明  发现大典</w:t>
      </w:r>
    </w:p>
    <w:p>
      <w:r>
        <w:t>作者：（日）饭野贞雄，（日）中川彻编著；陈志江，闫海防译</w:t>
      </w:r>
    </w:p>
    <w:p>
      <w:r>
        <w:t>出版社：北京：光明日报出版社</w:t>
      </w:r>
    </w:p>
    <w:p>
      <w:r>
        <w:t>出版日期：1991.05</w:t>
      </w:r>
    </w:p>
    <w:p>
      <w:r>
        <w:t>总页数：270</w:t>
      </w:r>
    </w:p>
    <w:p>
      <w:r>
        <w:t>更多请访问教客网: www.jiaokey.com</w:t>
      </w:r>
    </w:p>
    <w:p>
      <w:r>
        <w:t>漫画图解世界发明  发现大典 评论地址：https://www.jiaokey.com/book/detail/10976804.html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