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卡拉OK大家唱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卡拉OK大家唱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本书出售、求购地址：https://www.jiaokey.com/book/detail/10976794.html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关键词搜索：https://www.jiaokey.com/tag/卡拉OK大家唱.html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