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书名：奔弛轿车、旅行车维修手册  下</w:t>
      </w:r>
    </w:p>
    <w:p>
      <w:r>
        <w:t>作者：刘希恭编</w:t>
      </w:r>
    </w:p>
    <w:p>
      <w:r>
        <w:t>出版社：北京:北京理工大学出版社,1998.10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奔弛轿车、旅行车维修手册  下 评论地址：https://www.jiaokey.com/book/detail/10976743.html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