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书名：进口汽车电气设备使用、保养与维修  前苏联及东欧车型分册</w:t>
      </w:r>
    </w:p>
    <w:p>
      <w:r>
        <w:t>作者：吴铁庄，周良生编著</w:t>
      </w:r>
    </w:p>
    <w:p>
      <w:r>
        <w:t>出版社：北京：机械工业出版社</w:t>
      </w:r>
    </w:p>
    <w:p>
      <w:r>
        <w:t>出版日期：1995.04</w:t>
      </w:r>
    </w:p>
    <w:p>
      <w:r>
        <w:t>总页数：176</w:t>
      </w:r>
    </w:p>
    <w:p>
      <w:r>
        <w:t>更多请访问教客网: www.jiaokey.com</w:t>
      </w:r>
    </w:p>
    <w:p>
      <w:r>
        <w:t>进口汽车电气设备使用、保养与维修  前苏联及东欧车型分册 评论地址：https://www.jiaokey.com/book/detail/10976735.html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