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书名：北京同仁常史</w:t>
      </w:r>
    </w:p>
    <w:p>
      <w:r>
        <w:t>作者：中国北京同仁堂集团公司，北京同仁堂史编委会编</w:t>
      </w:r>
    </w:p>
    <w:p>
      <w:r>
        <w:t>出版社：北京：人民日报出版社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北京同仁常史 评论地址：https://www.jiaokey.com/book/detail/10976716.html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