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纸老虎  操纵言论自由的人</w:t>
      </w:r>
    </w:p>
    <w:p>
      <w:r>
        <w:rPr>
          <w:rFonts w:ascii="宋体" w:hAnsi="宋体" w:eastAsia="宋体"/>
          <w:sz w:val="24"/>
        </w:rPr>
        <w:t>（美）尼古拉斯·柯瑞奇著；汪仲译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纸老虎  操纵言论自由的人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（美）尼古拉斯·柯瑞奇著；汪仲译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本书出售、求购地址：https://www.jiaokey.com/book/detail/10976714.html</w:t>
      </w:r>
    </w:p>
    <w:p>
      <w:r>
        <w:t>更多相关图书推荐：https://www.jiaokey.com</w:t>
      </w:r>
    </w:p>
    <w:p>
      <w:r>
        <w:t>（美）尼古拉斯·柯瑞奇著；汪仲译 其他作品：https://www.jiaokey.com/tag/（美）尼古拉斯·柯瑞奇著；汪仲译.html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关键词搜索：https://www.jiaokey.com/tag/纸老虎  操纵言论自由的人.html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