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物业总经理手册  上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物业总经理手册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本书出售、求购地址：https://www.jiaokey.com/book/detail/10976708.html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关键词搜索：https://www.jiaokey.com/tag/物业总经理手册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