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血祭地球  西方卷  世界反法西斯战争全书</w:t>
      </w:r>
    </w:p>
    <w:p>
      <w:r>
        <w:rPr>
          <w:rFonts w:ascii="宋体" w:hAnsi="宋体" w:eastAsia="宋体"/>
          <w:sz w:val="24"/>
        </w:rPr>
        <w:t>江枫编著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血祭地球  西方卷  世界反法西斯战争全书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本书出售、求购地址：https://www.jiaokey.com/book/detail/10976702.html</w:t>
      </w:r>
    </w:p>
    <w:p>
      <w:r>
        <w:t>更多相关图书推荐：https://www.jiaokey.com</w:t>
      </w:r>
    </w:p>
    <w:p>
      <w:r>
        <w:t>江枫编著 其他作品：https://www.jiaokey.com/tag/江枫编著.html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关键词搜索：https://www.jiaokey.com/tag/血祭地球  西方卷  世界反法西斯战争全书.html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