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书名：地质勘探工作工人劳动保护标准规程汇编</w:t>
      </w:r>
    </w:p>
    <w:p>
      <w:r>
        <w:t>作者：（苏）A.й.博恰罗夫等著；崔林沛等译</w:t>
      </w:r>
    </w:p>
    <w:p>
      <w:r>
        <w:t>出版社：北京：地质出版社</w:t>
      </w:r>
    </w:p>
    <w:p>
      <w:r>
        <w:t>出版日期：1987.08</w:t>
      </w:r>
    </w:p>
    <w:p>
      <w:r>
        <w:t>总页数：307</w:t>
      </w:r>
    </w:p>
    <w:p>
      <w:r>
        <w:t>更多请访问教客网: www.jiaokey.com</w:t>
      </w:r>
    </w:p>
    <w:p>
      <w:r>
        <w:t>地质勘探工作工人劳动保护标准规程汇编 评论地址：https://www.jiaokey.com/book/detail/10976667.html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