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新潮服装设计裁剪百事通</w:t>
      </w:r>
    </w:p>
    <w:p>
      <w:r>
        <w:rPr>
          <w:rFonts w:ascii="宋体" w:hAnsi="宋体" w:eastAsia="宋体"/>
          <w:sz w:val="24"/>
        </w:rPr>
        <w:t>吴佳，肖梅，陈征等编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新潮服装设计裁剪百事通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吴佳，肖梅，陈征等编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本书出售、求购地址：https://www.jiaokey.com/book/detail/10976622.html</w:t>
      </w:r>
    </w:p>
    <w:p>
      <w:r>
        <w:t>更多相关图书推荐：https://www.jiaokey.com</w:t>
      </w:r>
    </w:p>
    <w:p>
      <w:r>
        <w:t>吴佳，肖梅，陈征等编 其他作品：https://www.jiaokey.com/tag/吴佳，肖梅，陈征等编.html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关键词搜索：https://www.jiaokey.com/tag/新潮服装设计裁剪百事通.html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