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渐进式英语语法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渐进式英语语法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本书出售、求购地址：https://www.jiaokey.com/book/detail/10976527.html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关键词搜索：https://www.jiaokey.com/tag/渐进式英语语法.html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