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怎样速成英语会话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怎样速成英语会话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本书出售、求购地址：https://www.jiaokey.com/book/detail/10976520.html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关键词搜索：https://www.jiaokey.com/tag/怎样速成英语会话.html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