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1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旅游业-英语(学科: 技术学校 学科: 教材) 英语-旅游业(学科: 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本书出售、求购地址：https://www.jiaokey.com/book/detail/10976518.html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关键词搜索：https://www.jiaokey.com/tag/旅游业-英语(学科: 技术学校 学科: 教材) 英语-旅游业(学科: 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