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圣经箴言大全  日常生活中的圣经智慧</w:t>
      </w:r>
    </w:p>
    <w:p>
      <w:r>
        <w:rPr>
          <w:rFonts w:ascii="宋体" w:hAnsi="宋体" w:eastAsia="宋体"/>
          <w:sz w:val="24"/>
        </w:rPr>
        <w:t>（英）布 朗（Brown，David）编著；李方准等译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圣经箴言大全  日常生活中的圣经智慧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 朗（Brown，David）编著；李方准等译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本书出售、求购地址：https://www.jiaokey.com/book/detail/10976496.html</w:t>
      </w:r>
    </w:p>
    <w:p>
      <w:r>
        <w:t>更多相关图书推荐：https://www.jiaokey.com</w:t>
      </w:r>
    </w:p>
    <w:p>
      <w:r>
        <w:t>（英）布 朗（Brown，David）编著；李方准等译 其他作品：https://www.jiaokey.com/tag/（英）布 朗（Brown，David）编著；李方准等译.html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关键词搜索：https://www.jiaokey.com/tag/圣经箴言大全  日常生活中的圣经智慧.html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