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书名：变频式空调器  选购·使用·维修·电路图集</w:t>
      </w:r>
    </w:p>
    <w:p>
      <w:r>
        <w:t>作者：徐德胜，肖伟主编</w:t>
      </w:r>
    </w:p>
    <w:p>
      <w:r>
        <w:t>出版社：上海：上海交通大学出版社</w:t>
      </w:r>
    </w:p>
    <w:p>
      <w:r>
        <w:t>出版日期：2000.05</w:t>
      </w:r>
    </w:p>
    <w:p>
      <w:r>
        <w:t>总页数：164</w:t>
      </w:r>
    </w:p>
    <w:p>
      <w:r>
        <w:t>更多请访问教客网: www.jiaokey.com</w:t>
      </w:r>
    </w:p>
    <w:p>
      <w:r>
        <w:t>变频式空调器  选购·使用·维修·电路图集 评论地址：https://www.jiaokey.com/book/detail/10976491.html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