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电力工人技术等级培训教材题库  4  电能表修校及装表接电工  抄表核算收费工  电测仪表工  第2版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电力工人技术等级培训教材题库  4  电能表修校及装表接电工  抄表核算收费工  电测仪表工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本书出售、求购地址：https://www.jiaokey.com/book/detail/10976465.html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关键词搜索：https://www.jiaokey.com/tag/电力工人技术等级培训教材题库  4  电能表修校及装表接电工  抄表核算收费工  电测仪表工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