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书名：成功的自我推销  实用口才技巧  上</w:t>
      </w:r>
    </w:p>
    <w:p>
      <w:r>
        <w:t>作者：柏寿编著</w:t>
      </w:r>
    </w:p>
    <w:p>
      <w:r>
        <w:t>出版社：北京：国际文化出版公司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成功的自我推销  实用口才技巧  上 评论地址：https://www.jiaokey.com/book/detail/10976443.html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