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书名：教子走进清华园  国际中学生物理奥林匹克竞赛金牌获得者-李啸峰之家庭教育实录</w:t>
      </w:r>
    </w:p>
    <w:p>
      <w:r>
        <w:t>作者：李德生著</w:t>
      </w:r>
    </w:p>
    <w:p>
      <w:r>
        <w:t>出版社：天津：天津教育出版社</w:t>
      </w:r>
    </w:p>
    <w:p>
      <w:r>
        <w:t>出版日期：2001.07</w:t>
      </w:r>
    </w:p>
    <w:p>
      <w:r>
        <w:t>总页数：220</w:t>
      </w:r>
    </w:p>
    <w:p>
      <w:r>
        <w:t>更多请访问教客网: www.jiaokey.com</w:t>
      </w:r>
    </w:p>
    <w:p>
      <w:r>
        <w:t>教子走进清华园  国际中学生物理奥林匹克竞赛金牌获得者-李啸峰之家庭教育实录 评论地址：https://www.jiaokey.com/book/detail/10976427.html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