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书名：影响子女一生的一句话  台湾成功人士的教子之方</w:t>
      </w:r>
    </w:p>
    <w:p>
      <w:r>
        <w:t>作者：陈艾妮主编；谢淑珍书</w:t>
      </w:r>
    </w:p>
    <w:p>
      <w:r>
        <w:t>出版社：北京：昆仑出版社</w:t>
      </w:r>
    </w:p>
    <w:p>
      <w:r>
        <w:t>出版日期：1999.01</w:t>
      </w:r>
    </w:p>
    <w:p>
      <w:r>
        <w:t>总页数：248</w:t>
      </w:r>
    </w:p>
    <w:p>
      <w:r>
        <w:t>更多请访问教客网: www.jiaokey.com</w:t>
      </w:r>
    </w:p>
    <w:p>
      <w:r>
        <w:t>影响子女一生的一句话  台湾成功人士的教子之方 评论地址：https://www.jiaokey.com/book/detail/10976411.html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