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书名：古代奥运会史话</w:t>
      </w:r>
    </w:p>
    <w:p>
      <w:r>
        <w:t>作者：于克勤，章惠菁编著</w:t>
      </w:r>
    </w:p>
    <w:p>
      <w:r>
        <w:t>出版社：上海：上海人民出版社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古代奥运会史话 评论地址：https://www.jiaokey.com/book/detail/10976407.html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