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书名：案头备查知识手册</w:t>
      </w:r>
    </w:p>
    <w:p>
      <w:r>
        <w:t>作者：赵国光，赵国军主编；尤兆甲等编写</w:t>
      </w:r>
    </w:p>
    <w:p>
      <w:r>
        <w:t>出版社：长春：吉林大学出版社</w:t>
      </w:r>
    </w:p>
    <w:p>
      <w:r>
        <w:t>出版日期：1992.09</w:t>
      </w:r>
    </w:p>
    <w:p>
      <w:r>
        <w:t>总页数：469</w:t>
      </w:r>
    </w:p>
    <w:p>
      <w:r>
        <w:t>更多请访问教客网: www.jiaokey.com</w:t>
      </w:r>
    </w:p>
    <w:p>
      <w:r>
        <w:t>案头备查知识手册 评论地址：https://www.jiaokey.com/book/detail/10976399.html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