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书名：电路基础考试参考书</w:t>
      </w:r>
    </w:p>
    <w:p>
      <w:r>
        <w:t>作者：《电路基础考试参考书》编写组编写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电路基础考试参考书 评论地址：https://www.jiaokey.com/book/detail/10976392.html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