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拓擈学基本概念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拓擈学基本概念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本书出售、求购地址：https://www.jiaokey.com/book/detail/10976372.html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关键词搜索：https://www.jiaokey.com/tag/拓擈学基本概念.html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