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书名：支力论与热力学</w:t>
      </w:r>
    </w:p>
    <w:p>
      <w:r>
        <w:t>作者：邓力夫译</w:t>
      </w:r>
    </w:p>
    <w:p>
      <w:r>
        <w:t>出版社：徐氏基金会</w:t>
      </w:r>
    </w:p>
    <w:p>
      <w:r>
        <w:t>出版日期：1974.05</w:t>
      </w:r>
    </w:p>
    <w:p>
      <w:r>
        <w:t>总页数：234</w:t>
      </w:r>
    </w:p>
    <w:p>
      <w:r>
        <w:t>更多请访问教客网: www.jiaokey.com</w:t>
      </w:r>
    </w:p>
    <w:p>
      <w:r>
        <w:t>支力论与热力学 评论地址：https://www.jiaokey.com/book/detail/10976360.html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