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书名：电力设备技术诊断译文集  下</w:t>
      </w:r>
    </w:p>
    <w:p>
      <w:r>
        <w:t>作者：胡昌林，赵德章主编</w:t>
      </w:r>
    </w:p>
    <w:p>
      <w:r>
        <w:t>出版社：河北省电力试验研究所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电力设备技术诊断译文集  下 评论地址：https://www.jiaokey.com/book/detail/10976335.html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