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  11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本书出售、求购地址：https://www.jiaokey.com/book/detail/10976269.html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关键词搜索：https://www.jiaokey.com/tag/人事工作文件选编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