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计算机基础培训教材  99最新版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计算机基础培训教材  99最新版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本书出售、求购地址：https://www.jiaokey.com/book/detail/10976218.html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关键词搜索：https://www.jiaokey.com/tag/计算机基础培训教材  99最新版.html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