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书名：最新Delphi 2.0/3.0入门、应用实例与多媒体程序设计</w:t>
      </w:r>
    </w:p>
    <w:p>
      <w:r>
        <w:t>作者：曹国钧主编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总页数：452</w:t>
      </w:r>
    </w:p>
    <w:p>
      <w:r>
        <w:t>更多请访问教客网: www.jiaokey.com</w:t>
      </w:r>
    </w:p>
    <w:p>
      <w:r>
        <w:t>最新Delphi 2.0/3.0入门、应用实例与多媒体程序设计 评论地址：https://www.jiaokey.com/book/detail/10976203.html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