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书名：精彩网页制作Flash 4十全大补</w:t>
      </w:r>
    </w:p>
    <w:p>
      <w:r>
        <w:t>作者：胭脂虎，天才国编著</w:t>
      </w:r>
    </w:p>
    <w:p>
      <w:r>
        <w:t>出版社：北京：北京希望电子出版社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精彩网页制作Flash 4十全大补 评论地址：https://www.jiaokey.com/book/detail/10976198.html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