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Laserjet激光打印机用户伴侣</w:t>
      </w:r>
    </w:p>
    <w:p>
      <w:r>
        <w:rPr>
          <w:rFonts w:ascii="宋体" w:hAnsi="宋体" w:eastAsia="宋体"/>
          <w:sz w:val="24"/>
        </w:rPr>
        <w:t>（美）（M.W.克兰）M.W.Crane等著；东珉译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Laserjet激光打印机用户伴侣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（美）（M.W.克兰）M.W.Crane等著；东珉译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本书出售、求购地址：https://www.jiaokey.com/book/detail/10976177.html</w:t>
      </w:r>
    </w:p>
    <w:p>
      <w:r>
        <w:t>更多相关图书推荐：https://www.jiaokey.com</w:t>
      </w:r>
    </w:p>
    <w:p>
      <w:r>
        <w:t>（美）（M.W.克兰）M.W.Crane等著；东珉译 其他作品：https://www.jiaokey.com/tag/（美）（M.W.克兰）M.W.Crane等著；东珉译.html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关键词搜索：https://www.jiaokey.com/tag/Laserjet激光打印机用户伴侣.html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