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最新WPS NT 1.2快学通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最新WPS NT 1.2快学通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本书出售、求购地址：https://www.jiaokey.com/book/detail/10976170.html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关键词搜索：https://www.jiaokey.com/tag/最新WPS NT 1.2快学通.html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