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书名：计算机绘图AutoCAD R12简明教程</w:t>
      </w:r>
    </w:p>
    <w:p>
      <w:r>
        <w:t>作者：孙占木，齐玉来主编</w:t>
      </w:r>
    </w:p>
    <w:p>
      <w:r>
        <w:t>出版社：天津：天津科技翻译出版公司</w:t>
      </w:r>
    </w:p>
    <w:p>
      <w:r>
        <w:t>出版日期：1997.01</w:t>
      </w:r>
    </w:p>
    <w:p>
      <w:r>
        <w:t>总页数：184</w:t>
      </w:r>
    </w:p>
    <w:p>
      <w:r>
        <w:t>更多请访问教客网: www.jiaokey.com</w:t>
      </w:r>
    </w:p>
    <w:p>
      <w:r>
        <w:t>计算机绘图AutoCAD R12简明教程 评论地址：https://www.jiaokey.com/book/detail/10976153.html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