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书名：有限深弹性基础梁计算用表</w:t>
      </w:r>
    </w:p>
    <w:p>
      <w:r>
        <w:t>作者：张裕怡著</w:t>
      </w:r>
    </w:p>
    <w:p>
      <w:r>
        <w:t>出版社：水利出版社</w:t>
      </w:r>
    </w:p>
    <w:p>
      <w:r>
        <w:t>出版日期：1980.10</w:t>
      </w:r>
    </w:p>
    <w:p>
      <w:r>
        <w:t>总页数：291</w:t>
      </w:r>
    </w:p>
    <w:p>
      <w:r>
        <w:t>更多请访问教客网: www.jiaokey.com</w:t>
      </w:r>
    </w:p>
    <w:p>
      <w:r>
        <w:t>有限深弹性基础梁计算用表 评论地址：https://www.jiaokey.com/book/detail/10976126.html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