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书名：无线电基本参量  电压  功率  衰减  相位  阴抗  失真</w:t>
      </w:r>
    </w:p>
    <w:p>
      <w:r>
        <w:t>作者：中国计量科学研究院无线电处，国防科工委第二计量测试研究中心等合编</w:t>
      </w:r>
    </w:p>
    <w:p>
      <w:r>
        <w:t>出版社：北京：中国计量出版社</w:t>
      </w:r>
    </w:p>
    <w:p>
      <w:r>
        <w:t>出版日期：1987.06</w:t>
      </w:r>
    </w:p>
    <w:p>
      <w:r>
        <w:t>总页数：424</w:t>
      </w:r>
    </w:p>
    <w:p>
      <w:r>
        <w:t>更多请访问教客网: www.jiaokey.com</w:t>
      </w:r>
    </w:p>
    <w:p>
      <w:r>
        <w:t>无线电基本参量  电压  功率  衰减  相位  阴抗  失真 评论地址：https://www.jiaokey.com/book/detail/10976058.html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