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宇宙的结局</w:t>
      </w:r>
    </w:p>
    <w:p>
      <w:r>
        <w:rPr>
          <w:rFonts w:ascii="宋体" w:hAnsi="宋体" w:eastAsia="宋体"/>
          <w:sz w:val="24"/>
        </w:rPr>
        <w:t>伊斯拉姆（Isiam，J.N.）著；周爱华，杨u3000建译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伊斯拉姆（Isiam，J.N.）著；周爱华，杨u3000建译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本书出售、求购地址：https://www.jiaokey.com/book/detail/10976046.html</w:t>
      </w:r>
    </w:p>
    <w:p>
      <w:r>
        <w:t>更多相关图书推荐：https://www.jiaokey.com</w:t>
      </w:r>
    </w:p>
    <w:p>
      <w:r>
        <w:t>伊斯拉姆（Isiam，J.N.）著；周爱华，杨u3000建译 其他作品：https://www.jiaokey.com/tag/伊斯拉姆（Isiam，J.N.）著；周爱华，杨u3000建译.html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