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书名：大学生身心自我保健</w:t>
      </w:r>
    </w:p>
    <w:p>
      <w:r>
        <w:t>作者：王文珠主编</w:t>
      </w:r>
    </w:p>
    <w:p>
      <w:r>
        <w:t>出版社：武汉：华中理工大学出版社</w:t>
      </w:r>
    </w:p>
    <w:p>
      <w:r>
        <w:t>出版日期：1991.04</w:t>
      </w:r>
    </w:p>
    <w:p>
      <w:r>
        <w:t>总页数：241</w:t>
      </w:r>
    </w:p>
    <w:p>
      <w:r>
        <w:t>更多请访问教客网: www.jiaokey.com</w:t>
      </w:r>
    </w:p>
    <w:p>
      <w:r>
        <w:t>大学生身心自我保健 评论地址：https://www.jiaokey.com/book/detail/10976039.html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