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书名：粘接剂在电气安装施工中的应用</w:t>
      </w:r>
    </w:p>
    <w:p>
      <w:r>
        <w:t>作者：（苏）拉季科夫斯基著；宋浩谦译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总页数：66</w:t>
      </w:r>
    </w:p>
    <w:p>
      <w:r>
        <w:t>更多请访问教客网: www.jiaokey.com</w:t>
      </w:r>
    </w:p>
    <w:p>
      <w:r>
        <w:t>粘接剂在电气安装施工中的应用 评论地址：https://www.jiaokey.com/book/detail/10976037.html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