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电力变压器检修技术培训与考工试题</w:t>
      </w:r>
    </w:p>
    <w:p>
      <w:r>
        <w:rPr>
          <w:rFonts w:ascii="宋体" w:hAnsi="宋体" w:eastAsia="宋体"/>
          <w:sz w:val="24"/>
        </w:rPr>
        <w:t>许一峰主编；《电力工人技术培训与考工试题》丛书编委会编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电力变压器检修技术培训与考工试题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许一峰主编；《电力工人技术培训与考工试题》丛书编委会编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本书出售、求购地址：https://www.jiaokey.com/book/detail/10976002.html</w:t>
      </w:r>
    </w:p>
    <w:p>
      <w:r>
        <w:t>更多相关图书推荐：https://www.jiaokey.com</w:t>
      </w:r>
    </w:p>
    <w:p>
      <w:r>
        <w:t>许一峰主编；《电力工人技术培训与考工试题》丛书编委会编 其他作品：https://www.jiaokey.com/tag/许一峰主编；《电力工人技术培训与考工试题》丛书编委会编.html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关键词搜索：https://www.jiaokey.com/tag/电力变压器检修技术培训与考工试题.html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