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书名：无人值班变电站的新建、改造与运行</w:t>
      </w:r>
    </w:p>
    <w:p>
      <w:r>
        <w:t>作者：戴庆华等著</w:t>
      </w:r>
    </w:p>
    <w:p>
      <w:r>
        <w:t>出版社：北京：中国电力出版社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无人值班变电站的新建、改造与运行 评论地址：https://www.jiaokey.com/book/detail/10975989.html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