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书名：汉、日、英、德、俄火力发电专业词汇</w:t>
      </w:r>
    </w:p>
    <w:p>
      <w:r>
        <w:t>作者：哈尔滨汽轮机厂技术情报科编译</w:t>
      </w:r>
    </w:p>
    <w:p>
      <w:r>
        <w:t>出版社：北京：机械工业出版社</w:t>
      </w:r>
    </w:p>
    <w:p>
      <w:r>
        <w:t>出版日期：1978.11</w:t>
      </w:r>
    </w:p>
    <w:p>
      <w:r>
        <w:t>总页数：373</w:t>
      </w:r>
    </w:p>
    <w:p>
      <w:r>
        <w:t>更多请访问教客网: www.jiaokey.com</w:t>
      </w:r>
    </w:p>
    <w:p>
      <w:r>
        <w:t>汉、日、英、德、俄火力发电专业词汇 评论地址：https://www.jiaokey.com/book/detail/10975974.html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