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书名：家用中医灵验便方</w:t>
      </w:r>
    </w:p>
    <w:p>
      <w:r>
        <w:t>作者：李彬之，杨医亚编</w:t>
      </w:r>
    </w:p>
    <w:p>
      <w:r>
        <w:t>出版社：学术书刊出版社,1989.09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家用中医灵验便方 评论地址：https://www.jiaokey.com/book/detail/10975940.html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