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书名：血型人类科学论  探索自我身心的奥秘</w:t>
      </w:r>
    </w:p>
    <w:p>
      <w:r>
        <w:t>作者：（日）能见正比古著；马永平等译</w:t>
      </w:r>
    </w:p>
    <w:p>
      <w:r>
        <w:t>出版社：西安：陕西人民出版社</w:t>
      </w:r>
    </w:p>
    <w:p>
      <w:r>
        <w:t>出版日期：1988.11</w:t>
      </w:r>
    </w:p>
    <w:p>
      <w:r>
        <w:t>总页数：208</w:t>
      </w:r>
    </w:p>
    <w:p>
      <w:r>
        <w:t>更多请访问教客网: www.jiaokey.com</w:t>
      </w:r>
    </w:p>
    <w:p>
      <w:r>
        <w:t>血型人类科学论  探索自我身心的奥秘 评论地址：https://www.jiaokey.com/book/detail/10975928.html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