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书名：吃穿用300个为什么？</w:t>
      </w:r>
    </w:p>
    <w:p>
      <w:r>
        <w:t>作者：张盛恭，盛显欣编著</w:t>
      </w:r>
    </w:p>
    <w:p>
      <w:r>
        <w:t>出版社：济南：山东人民出版社</w:t>
      </w:r>
    </w:p>
    <w:p>
      <w:r>
        <w:t>出版日期：1985.12</w:t>
      </w:r>
    </w:p>
    <w:p>
      <w:r>
        <w:t>总页数：206</w:t>
      </w:r>
    </w:p>
    <w:p>
      <w:r>
        <w:t>更多请访问教客网: www.jiaokey.com</w:t>
      </w:r>
    </w:p>
    <w:p>
      <w:r>
        <w:t>吃穿用300个为什么？ 评论地址：https://www.jiaokey.com/book/detail/10975916.html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