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建筑机械修理手册  第4分册  电路及电气元件</w:t>
      </w:r>
    </w:p>
    <w:p>
      <w:r>
        <w:rPr>
          <w:rFonts w:ascii="宋体" w:hAnsi="宋体" w:eastAsia="宋体"/>
          <w:sz w:val="24"/>
        </w:rPr>
        <w:t>孙森编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建筑机械修理手册  第4分册  电路及电气元件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本书出售、求购地址：https://www.jiaokey.com/book/detail/10975909.html</w:t>
      </w:r>
    </w:p>
    <w:p>
      <w:r>
        <w:t>更多相关图书推荐：https://www.jiaokey.com</w:t>
      </w:r>
    </w:p>
    <w:p>
      <w:r>
        <w:t>孙森编 其他作品：https://www.jiaokey.com/tag/孙森编.html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关键词搜索：https://www.jiaokey.com/tag/建筑机械修理手册  第4分册  电路及电气元件.html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