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书名：如何增加你的魅力</w:t>
      </w:r>
    </w:p>
    <w:p>
      <w:r>
        <w:t>作者：（波）文德罗夫斯卡，S.著；韩正译</w:t>
      </w:r>
    </w:p>
    <w:p>
      <w:r>
        <w:t>出版社：哈尔滨：黑龙江人民出版社</w:t>
      </w:r>
    </w:p>
    <w:p>
      <w:r>
        <w:t>出版日期：1988.12</w:t>
      </w:r>
    </w:p>
    <w:p>
      <w:r>
        <w:t>总页数：158</w:t>
      </w:r>
    </w:p>
    <w:p>
      <w:r>
        <w:t>更多请访问教客网: www.jiaokey.com</w:t>
      </w:r>
    </w:p>
    <w:p>
      <w:r>
        <w:t>如何增加你的魅力 评论地址：https://www.jiaokey.com/book/detail/10975907.html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