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书名：《建设工程的概预算与决算》算例及习题</w:t>
      </w:r>
    </w:p>
    <w:p>
      <w:r>
        <w:t>作者：何康维等编著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总页数：33</w:t>
      </w:r>
    </w:p>
    <w:p>
      <w:r>
        <w:t>更多请访问教客网: www.jiaokey.com</w:t>
      </w:r>
    </w:p>
    <w:p>
      <w:r>
        <w:t>《建设工程的概预算与决算》算例及习题 评论地址：https://www.jiaokey.com/book/detail/10975886.html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