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国内晶体管参数与代换大全</w:t>
      </w:r>
    </w:p>
    <w:p>
      <w:r>
        <w:rPr>
          <w:rFonts w:ascii="宋体" w:hAnsi="宋体" w:eastAsia="宋体"/>
          <w:sz w:val="24"/>
        </w:rPr>
        <w:t>庄跃辉，舒建寅主编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国内晶体管参数与代换大全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庄跃辉，舒建寅主编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晶体管(学科: 参数 地点: 中国 学科: 手册) 晶体管(学科: 互换性 地点: 中国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本书出售、求购地址：https://www.jiaokey.com/book/detail/10975880.html</w:t>
      </w:r>
    </w:p>
    <w:p>
      <w:r>
        <w:t>更多相关图书推荐：https://www.jiaokey.com</w:t>
      </w:r>
    </w:p>
    <w:p>
      <w:r>
        <w:t>庄跃辉，舒建寅主编 其他作品：https://www.jiaokey.com/tag/庄跃辉，舒建寅主编.html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关键词搜索：https://www.jiaokey.com/tag/晶体管(学科: 参数 地点: 中国 学科: 手册) 晶体管(学科: 互换性 地点: 中国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